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Крыжановский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км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</w:t>
      </w:r>
      <w:r>
        <w:rPr>
          <w:rFonts w:ascii="Times New Roman" w:eastAsia="Times New Roman" w:hAnsi="Times New Roman" w:cs="Times New Roman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2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0rplc-37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Крыжановского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Валентиновича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Крыжановскому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151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3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5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4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203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8rplc-5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CarNumbergrp-21rplc-28">
    <w:name w:val="cat-CarNumber grp-2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SumInWordsgrp-18rplc-56">
    <w:name w:val="cat-SumInWords grp-1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